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以就业为导向改革发展职业教育  第七届  2005年“鹏博士杯”  全国职业教育优秀论文集锦</w:t>
      </w:r>
    </w:p>
    <w:p>
      <w:r>
        <w:rPr>
          <w:rFonts w:ascii="宋体" w:hAnsi="宋体" w:eastAsia="宋体"/>
          <w:sz w:val="24"/>
        </w:rPr>
        <w:t>董成仁主编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以就业为导向改革发展职业教育  第七届  2005年“鹏博士杯”  全国职业教育优秀论文集锦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本书出售、求购地址：https://www.jiaokey.com/book/detail/11668689.html</w:t>
      </w:r>
    </w:p>
    <w:p>
      <w:r>
        <w:t>更多相关图书推荐：https://www.jiaokey.com</w:t>
      </w:r>
    </w:p>
    <w:p>
      <w:r>
        <w:t>董成仁主编 其他作品：https://www.jiaokey.com/tag/董成仁主编.html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关键词搜索：https://www.jiaokey.com/tag/以就业为导向改革发展职业教育  第七届  2005年“鹏博士杯”  全国职业教育优秀论文集锦.html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