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阅读伴我们成长  六年级 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阅读伴我们成长  六年级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本书出售、求购地址：https://www.jiaokey.com/book/detail/11668676.html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关键词搜索：https://www.jiaokey.com/tag/阅读伴我们成长  六年级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