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书名：意拳心法  姚承光先生的意拳事业与武学思想</w:t>
      </w:r>
    </w:p>
    <w:p>
      <w:r>
        <w:t>作者：谢永广编著</w:t>
      </w:r>
    </w:p>
    <w:p>
      <w:r>
        <w:t>出版社：北京:北京体育大学出版社,2005.08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意拳心法  姚承光先生的意拳事业与武学思想 评论地址：https://www.jiaokey.com/book/detail/11668667.html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