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反腐败思考与对策  中国社会科学院惩治和预防腐败体系理论研究论文集</w:t>
      </w:r>
    </w:p>
    <w:p>
      <w:r>
        <w:rPr>
          <w:rFonts w:ascii="宋体" w:hAnsi="宋体" w:eastAsia="宋体"/>
          <w:sz w:val="24"/>
        </w:rPr>
        <w:t>李秋芳主编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反腐败思考与对策  中国社会科学院惩治和预防腐败体系理论研究论文集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本书出售、求购地址：https://www.jiaokey.com/book/detail/11668627.html</w:t>
      </w:r>
    </w:p>
    <w:p>
      <w:r>
        <w:t>更多相关图书推荐：https://www.jiaokey.com</w:t>
      </w:r>
    </w:p>
    <w:p>
      <w:r>
        <w:t>李秋芳主编 其他作品：https://www.jiaokey.com/tag/李秋芳主编.html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关键词搜索：https://www.jiaokey.com/tag/反腐败思考与对策  中国社会科学院惩治和预防腐败体系理论研究论文集.html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