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小学一年级数学．上学期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总页数：76</w:t>
      </w:r>
    </w:p>
    <w:p>
      <w:r>
        <w:t>更多请访问教客网: www.jiaokey.com</w:t>
      </w:r>
    </w:p>
    <w:p>
      <w:r>
        <w:t>一路领先同步训练与测评  小学一年级数学．上学期 评论地址：https://www.jiaokey.com/book/detail/11668625.html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