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汽车制造企业快速导入ISO/TS 16949：2002</w:t>
      </w:r>
    </w:p>
    <w:p>
      <w:r>
        <w:rPr>
          <w:rFonts w:ascii="宋体" w:hAnsi="宋体" w:eastAsia="宋体"/>
          <w:sz w:val="24"/>
        </w:rPr>
        <w:t>段为青编著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汽车制造企业快速导入ISO/TS 16949：2002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段为青编著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本书出售、求购地址：https://www.jiaokey.com/book/detail/11668613.html</w:t>
      </w:r>
    </w:p>
    <w:p>
      <w:r>
        <w:t>更多相关图书推荐：https://www.jiaokey.com</w:t>
      </w:r>
    </w:p>
    <w:p>
      <w:r>
        <w:t>段为青编著 其他作品：https://www.jiaokey.com/tag/段为青编著.html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关键词搜索：https://www.jiaokey.com/tag/汽车制造企业快速导入ISO/TS 16949：2002.html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