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欢迎进入反抗期</w:t>
      </w:r>
    </w:p>
    <w:p>
      <w:r>
        <w:rPr>
          <w:rFonts w:ascii="宋体" w:hAnsi="宋体" w:eastAsia="宋体"/>
          <w:sz w:val="24"/>
        </w:rPr>
        <w:t>（日）吉田胜明著；南达元译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欢迎进入反抗期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（日）吉田胜明著；南达元译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本书出售、求购地址：https://www.jiaokey.com/book/detail/11668586.html</w:t>
      </w:r>
    </w:p>
    <w:p>
      <w:r>
        <w:t>更多相关图书推荐：https://www.jiaokey.com</w:t>
      </w:r>
    </w:p>
    <w:p>
      <w:r>
        <w:t>（日）吉田胜明著；南达元译 其他作品：https://www.jiaokey.com/tag/（日）吉田胜明著；南达元译.html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关键词搜索：https://www.jiaokey.com/tag/欢迎进入反抗期.html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