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这样说话最有效  31个尴尬和冲突场景下的说话原则</w:t>
      </w:r>
    </w:p>
    <w:p>
      <w:r>
        <w:rPr>
          <w:rFonts w:ascii="宋体" w:hAnsi="宋体" w:eastAsia="宋体"/>
          <w:sz w:val="24"/>
        </w:rPr>
        <w:t>王洪梅编著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这样说话最有效  31个尴尬和冲突场景下的说话原则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口才学 口才学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本书出售、求购地址：https://www.jiaokey.com/book/detail/11668541.html</w:t>
      </w:r>
    </w:p>
    <w:p>
      <w:r>
        <w:t>更多相关图书推荐：https://www.jiaokey.com</w:t>
      </w:r>
    </w:p>
    <w:p>
      <w:r>
        <w:t>王洪梅编著 其他作品：https://www.jiaokey.com/tag/王洪梅编著.html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关键词搜索：https://www.jiaokey.com/tag/口才学 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