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书名：补贴与反补贴措施协定条文释义</w:t>
      </w:r>
    </w:p>
    <w:p>
      <w:r>
        <w:t>作者：王传丽著</w:t>
      </w:r>
    </w:p>
    <w:p>
      <w:r>
        <w:t>出版社：长沙：湖南科学技术出版社</w:t>
      </w:r>
    </w:p>
    <w:p>
      <w:r>
        <w:t>出版日期：2006.06</w:t>
      </w:r>
    </w:p>
    <w:p>
      <w:r>
        <w:t>总页数：224</w:t>
      </w:r>
    </w:p>
    <w:p>
      <w:r>
        <w:t>更多请访问教客网: www.jiaokey.com</w:t>
      </w:r>
    </w:p>
    <w:p>
      <w:r>
        <w:t>补贴与反补贴措施协定条文释义 评论地址：https://www.jiaokey.com/book/detail/11668521.html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