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攀上珠峰踏北边  曾庆存院士谈做学问和搞科研</w:t>
      </w:r>
    </w:p>
    <w:p>
      <w:r>
        <w:rPr>
          <w:rFonts w:ascii="宋体" w:hAnsi="宋体" w:eastAsia="宋体"/>
          <w:sz w:val="24"/>
        </w:rPr>
        <w:t>吴国良，刘天民，罗明远编注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攀上珠峰踏北边  曾庆存院士谈做学问和搞科研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吴国良，刘天民，罗明远编注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大气科学 科研管理 大气科学 科研管理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本书出售、求购地址：https://www.jiaokey.com/book/detail/11668502.html</w:t>
      </w:r>
    </w:p>
    <w:p>
      <w:r>
        <w:t>更多相关图书推荐：https://www.jiaokey.com</w:t>
      </w:r>
    </w:p>
    <w:p>
      <w:r>
        <w:t>吴国良，刘天民，罗明远编注 其他作品：https://www.jiaokey.com/tag/吴国良，刘天民，罗明远编注.html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关键词搜索：https://www.jiaokey.com/tag/大气科学 科研管理 大气科学 科研管理.html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