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书名：教海无涯心作舟  云南师范大学经济政法学院四十周年院庆教研论文集</w:t>
      </w:r>
    </w:p>
    <w:p>
      <w:r>
        <w:t>作者：云南师范大学经济政法学院组编</w:t>
      </w:r>
    </w:p>
    <w:p>
      <w:r>
        <w:t>出版社：昆明：云南大学出版社</w:t>
      </w:r>
    </w:p>
    <w:p>
      <w:r>
        <w:t>出版日期：2005.09</w:t>
      </w:r>
    </w:p>
    <w:p>
      <w:r>
        <w:t>总页数：257</w:t>
      </w:r>
    </w:p>
    <w:p>
      <w:r>
        <w:t>更多请访问教客网: www.jiaokey.com</w:t>
      </w:r>
    </w:p>
    <w:p>
      <w:r>
        <w:t>教海无涯心作舟  云南师范大学经济政法学院四十周年院庆教研论文集 评论地址：https://www.jiaokey.com/book/detail/11668480.html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