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书名：科学发展观视野下的高校思想政治教育</w:t>
      </w:r>
    </w:p>
    <w:p>
      <w:r>
        <w:t>作者：马丽娟，吴丛元著</w:t>
      </w:r>
    </w:p>
    <w:p>
      <w:r>
        <w:t>出版社：北京：新华出版社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科学发展观视野下的高校思想政治教育 评论地址：https://www.jiaokey.com/book/detail/11668479.html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