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在自主求真中发展</w:t>
      </w:r>
    </w:p>
    <w:p>
      <w:r>
        <w:rPr>
          <w:rFonts w:ascii="宋体" w:hAnsi="宋体" w:eastAsia="宋体"/>
          <w:sz w:val="24"/>
        </w:rPr>
        <w:t>潘永祁，郭吉成主编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在自主求真中发展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潘永祁，郭吉成主编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中学 地点: 安吉县)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本书出售、求购地址：https://www.jiaokey.com/book/detail/11668478.html</w:t>
      </w:r>
    </w:p>
    <w:p>
      <w:r>
        <w:t>更多相关图书推荐：https://www.jiaokey.com</w:t>
      </w:r>
    </w:p>
    <w:p>
      <w:r>
        <w:t>潘永祁，郭吉成主编 其他作品：https://www.jiaokey.com/tag/潘永祁，郭吉成主编.html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关键词搜索：https://www.jiaokey.com/tag/教学研究(学科: 中学 地点: 安吉县)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