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法语语音渐进 初级 niveau debutant</w:t>
      </w:r>
    </w:p>
    <w:p>
      <w:r>
        <w:rPr>
          <w:rFonts w:ascii="宋体" w:hAnsi="宋体" w:eastAsia="宋体"/>
          <w:sz w:val="24"/>
        </w:rPr>
        <w:t>周林飞等编著；（法）马克绘画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法语语音渐进 初级 niveau debutant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周林飞等编著；（法）马克绘画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本书出售、求购地址：https://www.jiaokey.com/book/detail/11668465.html</w:t>
      </w:r>
    </w:p>
    <w:p>
      <w:r>
        <w:t>更多相关图书推荐：https://www.jiaokey.com</w:t>
      </w:r>
    </w:p>
    <w:p>
      <w:r>
        <w:t>周林飞等编著；（法）马克绘画 其他作品：https://www.jiaokey.com/tag/周林飞等编著；（法）马克绘画.html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关键词搜索：https://www.jiaokey.com/tag/法语语音渐进 初级 niveau debutant.html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