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国际专利分类表（IPC）  A  人类生活必需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国际专利分类表（IPC）  A  人类生活必需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本书出售、求购地址：https://www.jiaokey.com/book/detail/11668387.html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关键词搜索：https://www.jiaokey.com/tag/国际专利分类表（IPC）  A  人类生活必需.html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