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书名：江山如画  红色经典时尚游</w:t>
      </w:r>
    </w:p>
    <w:p>
      <w:r>
        <w:t>作者：北京东润菊香书屋有限公司编</w:t>
      </w:r>
    </w:p>
    <w:p>
      <w:r>
        <w:t>出版社：北京：中央文献出版社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江山如画  红色经典时尚游 评论地址：https://www.jiaokey.com/book/detail/11668366.html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