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思想品德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本书出售、求购地址：https://www.jiaokey.com/book/detail/11668329.html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关键词搜索：https://www.jiaokey.com/tag/初中教学评价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