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南粤教坛的一朵奇葩  中山大学附属中学教学改革论文荟萃</w:t>
      </w:r>
    </w:p>
    <w:p>
      <w:r>
        <w:rPr>
          <w:rFonts w:ascii="宋体" w:hAnsi="宋体" w:eastAsia="宋体"/>
          <w:sz w:val="24"/>
        </w:rPr>
        <w:t>廖珂主编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南粤教坛的一朵奇葩  中山大学附属中学教学改革论文荟萃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教学改革-中学-中学-教学改革-广东省-文集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本书出售、求购地址：https://www.jiaokey.com/book/detail/11668327.html</w:t>
      </w:r>
    </w:p>
    <w:p>
      <w:r>
        <w:t>更多相关图书推荐：https://www.jiaokey.com</w:t>
      </w:r>
    </w:p>
    <w:p>
      <w:r>
        <w:t>廖珂主编 其他作品：https://www.jiaokey.com/tag/廖珂主编.html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关键词搜索：https://www.jiaokey.com/tag/教学改革-中学-中学-教学改革-广东省-文集.html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