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优化设计课课练  新课标  小学四年级语文  下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优化设计课课练  新课标  小学四年级语文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本书出售、求购地址：https://www.jiaokey.com/book/detail/11668297.html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关键词搜索：https://www.jiaokey.com/tag/优化设计课课练  新课标  小学四年级语文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