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义务教育五年制小学寒假乐园  五年级</w:t>
      </w:r>
    </w:p>
    <w:p>
      <w:r>
        <w:rPr>
          <w:rFonts w:ascii="宋体" w:hAnsi="宋体" w:eastAsia="宋体"/>
          <w:sz w:val="24"/>
        </w:rPr>
        <w:t>虞大明，汪培新，徐思编写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义务教育五年制小学寒假乐园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虞大明，汪培新，徐思编写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本书出售、求购地址：https://www.jiaokey.com/book/detail/11668194.html</w:t>
      </w:r>
    </w:p>
    <w:p>
      <w:r>
        <w:t>更多相关图书推荐：https://www.jiaokey.com</w:t>
      </w:r>
    </w:p>
    <w:p>
      <w:r>
        <w:t>虞大明，汪培新，徐思编写 其他作品：https://www.jiaokey.com/tag/虞大明，汪培新，徐思编写.html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关键词搜索：https://www.jiaokey.com/tag/义务教育五年制小学寒假乐园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