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散户斗庄52招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散户斗庄52招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本书出售、求购地址：https://www.jiaokey.com/book/detail/11668156.html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关键词搜索：https://www.jiaokey.com/tag/散户斗庄52招.html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