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中国广告史</w:t>
      </w:r>
    </w:p>
    <w:p>
      <w:r>
        <w:rPr>
          <w:rFonts w:ascii="宋体" w:hAnsi="宋体" w:eastAsia="宋体"/>
          <w:sz w:val="24"/>
        </w:rPr>
        <w:t>许俊基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7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7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7810855964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广告-历史-中国-教材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本书系统全面的介绍了中国广告的发展历程，涵盖了奴隶社会、封建社会时期，资本主义萌芽时期，社会主义初级阶段以及各时期港、澳台地区的广告概述。</w:t>
      </w:r>
    </w:p>
    <w:p/>
    <w:p>
      <w:r>
        <w:t>本书出售、求购地址：https://www.jiaokey.com/book/detail/11668143.html</w:t>
      </w:r>
    </w:p>
    <w:p>
      <w:r>
        <w:t>更多商品流通与市场图书推荐：https://www.jiaokey.com</w:t>
      </w:r>
    </w:p>
    <w:p>
      <w:r>
        <w:t>许俊基 其他作品：https://www.jiaokey.com/tag/许俊基.html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关键词搜索：https://www.jiaokey.com/tag/广告-历史-中国-教材.html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