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让教师没有讲台</w:t>
      </w:r>
    </w:p>
    <w:p>
      <w:r>
        <w:rPr>
          <w:rFonts w:ascii="宋体" w:hAnsi="宋体" w:eastAsia="宋体"/>
          <w:sz w:val="24"/>
        </w:rPr>
        <w:t>高居贤编著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让教师没有讲台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高居贤编著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教学改革 学科: 高中 地点: 海南省) 语文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本书出售、求购地址：https://www.jiaokey.com/book/detail/11668126.html</w:t>
      </w:r>
    </w:p>
    <w:p>
      <w:r>
        <w:t>更多相关图书推荐：https://www.jiaokey.com</w:t>
      </w:r>
    </w:p>
    <w:p>
      <w:r>
        <w:t>高居贤编著 其他作品：https://www.jiaokey.com/tag/高居贤编著.html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关键词搜索：https://www.jiaokey.com/tag/语文(学科: 教学改革 学科: 高中 地点: 海南省) 语文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