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中国的教育到底怎么了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中国的教育到底怎么了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本书出售、求购地址：https://www.jiaokey.com/book/detail/11668103.html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关键词搜索：https://www.jiaokey.com/tag/中国的教育到底怎么了.html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