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七年级思想品德．上学期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七年级思想品德．上学期 评论地址：https://www.jiaokey.com/book/detail/11668084.html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