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终身教育国际论坛报告集萃</w:t>
      </w:r>
    </w:p>
    <w:p>
      <w:r>
        <w:rPr>
          <w:rFonts w:ascii="宋体" w:hAnsi="宋体" w:eastAsia="宋体"/>
          <w:sz w:val="24"/>
        </w:rPr>
        <w:t>郝克明，周满生主编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终身教育国际论坛报告集萃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郝克明，周满生主编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本书出售、求购地址：https://www.jiaokey.com/book/detail/11668049.html</w:t>
      </w:r>
    </w:p>
    <w:p>
      <w:r>
        <w:t>更多相关图书推荐：https://www.jiaokey.com</w:t>
      </w:r>
    </w:p>
    <w:p>
      <w:r>
        <w:t>郝克明，周满生主编 其他作品：https://www.jiaokey.com/tag/郝克明，周满生主编.html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关键词搜索：https://www.jiaokey.com/tag/终身教育国际论坛报告集萃.html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