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书名：树立和落实科学发展观  建设社会主义和谐社会  加强党的先进性建设学习读本</w:t>
      </w:r>
    </w:p>
    <w:p>
      <w:r>
        <w:t>作者：人民日报理论部编</w:t>
      </w:r>
    </w:p>
    <w:p>
      <w:r>
        <w:t>出版社：北京：红旗出版社</w:t>
      </w:r>
    </w:p>
    <w:p>
      <w:r>
        <w:t>出版日期：2006</w:t>
      </w:r>
    </w:p>
    <w:p>
      <w:r>
        <w:t>总页数：268</w:t>
      </w:r>
    </w:p>
    <w:p>
      <w:r>
        <w:t>更多请访问教客网: www.jiaokey.com</w:t>
      </w:r>
    </w:p>
    <w:p>
      <w:r>
        <w:t>树立和落实科学发展观  建设社会主义和谐社会  加强党的先进性建设学习读本 评论地址：https://www.jiaokey.com/book/detail/11668014.html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