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网络影响下高校德育模式变革与构建</w:t>
      </w:r>
    </w:p>
    <w:p>
      <w:r>
        <w:rPr>
          <w:rFonts w:ascii="宋体" w:hAnsi="宋体" w:eastAsia="宋体"/>
          <w:sz w:val="24"/>
        </w:rPr>
        <w:t>罗家英著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网络影响下高校德育模式变革与构建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本书出售、求购地址：https://www.jiaokey.com/book/detail/11667975.html</w:t>
      </w:r>
    </w:p>
    <w:p>
      <w:r>
        <w:t>更多相关图书推荐：https://www.jiaokey.com</w:t>
      </w:r>
    </w:p>
    <w:p>
      <w:r>
        <w:t>罗家英著 其他作品：https://www.jiaokey.com/tag/罗家英著.html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关键词搜索：https://www.jiaokey.com/tag/网络影响下高校德育模式变革与构建.html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