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物理3-5  教师用书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物理3-5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本书出售、求购地址：https://www.jiaokey.com/book/detail/11667962.html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关键词搜索：https://www.jiaokey.com/tag/物理3-5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