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书名：重庆移民实践对中国特色移民理论的新贡献</w:t>
      </w:r>
    </w:p>
    <w:p>
      <w:r>
        <w:t>作者：罗晓梅，刘福银主编</w:t>
      </w:r>
    </w:p>
    <w:p>
      <w:r>
        <w:t>出版社：重庆：重庆出版社</w:t>
      </w:r>
    </w:p>
    <w:p>
      <w:r>
        <w:t>出版日期：2003.12</w:t>
      </w:r>
    </w:p>
    <w:p>
      <w:r>
        <w:t>总页数：549</w:t>
      </w:r>
    </w:p>
    <w:p>
      <w:r>
        <w:t>更多请访问教客网: www.jiaokey.com</w:t>
      </w:r>
    </w:p>
    <w:p>
      <w:r>
        <w:t>重庆移民实践对中国特色移民理论的新贡献 评论地址：https://www.jiaokey.com/book/detail/11667934.html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