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书名：一位教师和她女儿的网络故事</w:t>
      </w:r>
    </w:p>
    <w:p>
      <w:r>
        <w:t>作者：何一萍，吴双著</w:t>
      </w:r>
    </w:p>
    <w:p>
      <w:r>
        <w:t>出版社：福州：福建教育出版社</w:t>
      </w:r>
    </w:p>
    <w:p>
      <w:r>
        <w:t>出版日期：2006.04</w:t>
      </w:r>
    </w:p>
    <w:p>
      <w:r>
        <w:t>总页数：280</w:t>
      </w:r>
    </w:p>
    <w:p>
      <w:r>
        <w:t>更多请访问教客网: www.jiaokey.com</w:t>
      </w:r>
    </w:p>
    <w:p>
      <w:r>
        <w:t>一位教师和她女儿的网络故事 评论地址：https://www.jiaokey.com/book/detail/11667929.html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