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北京市重要文献选编  14  1962</w:t>
      </w:r>
    </w:p>
    <w:p>
      <w:r>
        <w:rPr>
          <w:rFonts w:ascii="宋体" w:hAnsi="宋体" w:eastAsia="宋体"/>
          <w:sz w:val="24"/>
        </w:rPr>
        <w:t>陈乐人，谢荫明主编；北京市档案馆，中共北京市委党史研究室编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北京市重要文献选编  14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陈乐人，谢荫明主编；北京市档案馆，中共北京市委党史研究室编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本书出售、求购地址：https://www.jiaokey.com/book/detail/11667867.html</w:t>
      </w:r>
    </w:p>
    <w:p>
      <w:r>
        <w:t>更多相关图书推荐：https://www.jiaokey.com</w:t>
      </w:r>
    </w:p>
    <w:p>
      <w:r>
        <w:t>陈乐人，谢荫明主编；北京市档案馆，中共北京市委党史研究室编 其他作品：https://www.jiaokey.com/tag/陈乐人，谢荫明主编；北京市档案馆，中共北京市委党史研究室编.html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关键词搜索：https://www.jiaokey.com/tag/北京市重要文献选编  14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