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拼音练习  中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拼音练习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本书出售、求购地址：https://www.jiaokey.com/book/detail/11667857.html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关键词搜索：https://www.jiaokey.com/tag/拼音练习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