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拒绝短板  平衡计分卡战略实施</w:t>
      </w:r>
    </w:p>
    <w:p>
      <w:r>
        <w:rPr>
          <w:rFonts w:ascii="宋体" w:hAnsi="宋体" w:eastAsia="宋体"/>
          <w:sz w:val="24"/>
        </w:rPr>
        <w:t>吕嵘，冉斌编著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拒绝短板  平衡计分卡战略实施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吕嵘，冉斌编著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经济发展战略) 企业管理 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本书出售、求购地址：https://www.jiaokey.com/book/detail/11667840.html</w:t>
      </w:r>
    </w:p>
    <w:p>
      <w:r>
        <w:t>更多相关图书推荐：https://www.jiaokey.com</w:t>
      </w:r>
    </w:p>
    <w:p>
      <w:r>
        <w:t>吕嵘，冉斌编著 其他作品：https://www.jiaokey.com/tag/吕嵘，冉斌编著.html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关键词搜索：https://www.jiaokey.com/tag/企业管理(学科: 经济发展战略) 企业管理 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