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达尔文-进化论之父</w:t>
      </w:r>
    </w:p>
    <w:p>
      <w:r>
        <w:rPr>
          <w:rFonts w:ascii="宋体" w:hAnsi="宋体" w:eastAsia="宋体"/>
          <w:sz w:val="24"/>
        </w:rPr>
        <w:t>（法）帕特里克·托特（Patrick Tort）著；花秀林，毕笑，赵静利译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达尔文-进化论之父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（法）帕特里克·托特（Patrick Tort）著；花秀林，毕笑，赵静利译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本书出售、求购地址：https://www.jiaokey.com/book/detail/11667824.html</w:t>
      </w:r>
    </w:p>
    <w:p>
      <w:r>
        <w:t>更多相关图书推荐：https://www.jiaokey.com</w:t>
      </w:r>
    </w:p>
    <w:p>
      <w:r>
        <w:t>（法）帕特里克·托特（Patrick Tort）著；花秀林，毕笑，赵静利译 其他作品：https://www.jiaokey.com/tag/（法）帕特里克·托特（Patrick Tort）著；花秀林，毕笑，赵静利译.html</w:t>
      </w:r>
    </w:p>
    <w:p>
      <w:r>
        <w:t>译文出版社 出版图书：https://www.jiaokey.com/tag/译文出版社.html</w:t>
      </w:r>
    </w:p>
    <w:p>
      <w:r>
        <w:t>关键词搜索：https://www.jiaokey.com/tag/达尔文-进化论之父.html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