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全方位与多功能  历史时期岭南交通地理的演变发展</w:t>
      </w:r>
    </w:p>
    <w:p>
      <w:r>
        <w:rPr>
          <w:rFonts w:ascii="宋体" w:hAnsi="宋体" w:eastAsia="宋体"/>
          <w:sz w:val="24"/>
        </w:rPr>
        <w:t>陈伟明著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全方位与多功能  历史时期岭南交通地理的演变发展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本书出售、求购地址：https://www.jiaokey.com/book/detail/11667814.html</w:t>
      </w:r>
    </w:p>
    <w:p>
      <w:r>
        <w:t>更多相关图书推荐：https://www.jiaokey.com</w:t>
      </w:r>
    </w:p>
    <w:p>
      <w:r>
        <w:t>陈伟明著 其他作品：https://www.jiaokey.com/tag/陈伟明著.html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关键词搜索：https://www.jiaokey.com/tag/全方位与多功能  历史时期岭南交通地理的演变发展.html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