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城市科技发展评价 以杭州市为例 take Hangzhou for example</w:t>
      </w:r>
    </w:p>
    <w:p>
      <w:r>
        <w:rPr>
          <w:rFonts w:ascii="宋体" w:hAnsi="宋体" w:eastAsia="宋体"/>
          <w:sz w:val="24"/>
        </w:rPr>
        <w:t>林晔，沈悦林，周恺秉编著；倪芝青等撰稿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城市科技发展评价 以杭州市为例 take Hangzhou for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林晔，沈悦林，周恺秉编著；倪芝青等撰稿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本书出售、求购地址：https://www.jiaokey.com/book/detail/11667790.html</w:t>
      </w:r>
    </w:p>
    <w:p>
      <w:r>
        <w:t>更多相关图书推荐：https://www.jiaokey.com</w:t>
      </w:r>
    </w:p>
    <w:p>
      <w:r>
        <w:t>林晔，沈悦林，周恺秉编著；倪芝青等撰稿 其他作品：https://www.jiaokey.com/tag/林晔，沈悦林，周恺秉编著；倪芝青等撰稿.html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关键词搜索：https://www.jiaokey.com/tag/城市科技发展评价 以杭州市为例 take Hangzhou for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