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国际专利分类表（IPC）  B  作业；运输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国际专利分类表（IPC）  B  作业；运输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本书出售、求购地址：https://www.jiaokey.com/book/detail/11667764.html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关键词搜索：https://www.jiaokey.com/tag/国际专利分类表（IPC）  B  作业；运输.html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