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书名：意气功辞解</w:t>
      </w:r>
    </w:p>
    <w:p>
      <w:r>
        <w:t>作者：王竹林著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意气功辞解 评论地址：https://www.jiaokey.com/book/detail/11667734.html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