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书名：阳羡古城揽胜  续集</w:t>
      </w:r>
    </w:p>
    <w:p>
      <w:r>
        <w:t>作者：许周溥，蒋云龙，余录生主编；宜兴市建设局编</w:t>
      </w:r>
    </w:p>
    <w:p>
      <w:r>
        <w:t>出版社：北京：方志出版社</w:t>
      </w:r>
    </w:p>
    <w:p>
      <w:r>
        <w:t>出版日期：2005.10</w:t>
      </w:r>
    </w:p>
    <w:p>
      <w:r>
        <w:t>总页数：318</w:t>
      </w:r>
    </w:p>
    <w:p>
      <w:r>
        <w:t>更多请访问教客网: www.jiaokey.com</w:t>
      </w:r>
    </w:p>
    <w:p>
      <w:r>
        <w:t>阳羡古城揽胜  续集 评论地址：https://www.jiaokey.com/book/detail/11667697.html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