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B  中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B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本书出售、求购地址：https://www.jiaokey.com/book/detail/11667665.html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关键词搜索：https://www.jiaokey.com/tag/英语练习  B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