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书名：棍术科  下</w:t>
      </w:r>
    </w:p>
    <w:p>
      <w:r>
        <w:t>作者：马子贞著；常学刚校点</w:t>
      </w:r>
    </w:p>
    <w:p>
      <w:r>
        <w:t>出版社：太原:山西科学技术出版社,2005.10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棍术科  下 评论地址：https://www.jiaokey.com/book/detail/11667637.html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