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2005年高考生物实验复习专集  理科综合  下  生物实验</w:t>
      </w:r>
    </w:p>
    <w:p>
      <w:r>
        <w:rPr>
          <w:rFonts w:ascii="宋体" w:hAnsi="宋体" w:eastAsia="宋体"/>
          <w:sz w:val="24"/>
        </w:rPr>
        <w:t>许文彬本集主编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2005年高考生物实验复习专集  理科综合  下  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许文彬本集主编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本书出售、求购地址：https://www.jiaokey.com/book/detail/11667581.html</w:t>
      </w:r>
    </w:p>
    <w:p>
      <w:r>
        <w:t>更多相关图书推荐：https://www.jiaokey.com</w:t>
      </w:r>
    </w:p>
    <w:p>
      <w:r>
        <w:t>许文彬本集主编 其他作品：https://www.jiaokey.com/tag/许文彬本集主编.html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关键词搜索：https://www.jiaokey.com/tag/2005年高考生物实验复习专集  理科综合  下  生物实验.html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