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中国高等职业技术教育研究会建会二十周年巡礼  1985-2005</w:t>
      </w:r>
    </w:p>
    <w:p>
      <w:r>
        <w:rPr>
          <w:rFonts w:ascii="宋体" w:hAnsi="宋体" w:eastAsia="宋体"/>
          <w:sz w:val="24"/>
        </w:rPr>
        <w:t>李维利主编；中国高等职业技术教育研究会编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中国高等职业技术教育研究会建会二十周年巡礼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李维利主编；中国高等职业技术教育研究会编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本书出售、求购地址：https://www.jiaokey.com/book/detail/11667547.html</w:t>
      </w:r>
    </w:p>
    <w:p>
      <w:r>
        <w:t>更多相关图书推荐：https://www.jiaokey.com</w:t>
      </w:r>
    </w:p>
    <w:p>
      <w:r>
        <w:t>李维利主编；中国高等职业技术教育研究会编 其他作品：https://www.jiaokey.com/tag/李维利主编；中国高等职业技术教育研究会编.html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关键词搜索：https://www.jiaokey.com/tag/中国高等职业技术教育研究会建会二十周年巡礼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