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中考应试作文  白金版  名师点金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中考应试作文  白金版  名师点金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本书出售、求购地址：https://www.jiaokey.com/book/detail/11667542.html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岭南美术出版社 出版图书：https://www.jiaokey.com/tag/岭南美术出版社.html</w:t>
      </w:r>
    </w:p>
    <w:p>
      <w:r>
        <w:t>关键词搜索：https://www.jiaokey.com/tag/中考应试作文  白金版  名师点金.html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