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透视学习</w:t>
      </w:r>
    </w:p>
    <w:p>
      <w:r>
        <w:rPr>
          <w:rFonts w:ascii="宋体" w:hAnsi="宋体" w:eastAsia="宋体"/>
          <w:sz w:val="24"/>
        </w:rPr>
        <w:t>（美）菲立浦（D. C. Phillips），（美）索提丝（Jonas F. Soltis）著；崔云编译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（美）菲立浦（D. C. Phillips），（美）索提丝（Jonas F. Soltis）著；崔云编译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本书出售、求购地址：https://www.jiaokey.com/book/detail/11667471.html</w:t>
      </w:r>
    </w:p>
    <w:p>
      <w:r>
        <w:t>更多相关图书推荐：https://www.jiaokey.com</w:t>
      </w:r>
    </w:p>
    <w:p>
      <w:r>
        <w:t>（美）菲立浦（D. C. Phillips），（美）索提丝（Jonas F. Soltis）著；崔云编译 其他作品：https://www.jiaokey.com/tag/（美）菲立浦（D. C. Phillips），（美）索提丝（Jonas F. Soltis）著；崔云编译.html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关键词搜索：https://www.jiaokey.com/tag/透视学习.html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