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中小学英语评价测试理论与实践</w:t>
      </w:r>
    </w:p>
    <w:p>
      <w:r>
        <w:rPr>
          <w:rFonts w:ascii="宋体" w:hAnsi="宋体" w:eastAsia="宋体"/>
          <w:sz w:val="24"/>
        </w:rPr>
        <w:t>鲁子问，王笃勤编著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中小学英语评价测试理论与实践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鲁子问，王笃勤编著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本书出售、求购地址：https://www.jiaokey.com/book/detail/11667461.html</w:t>
      </w:r>
    </w:p>
    <w:p>
      <w:r>
        <w:t>更多相关图书推荐：https://www.jiaokey.com</w:t>
      </w:r>
    </w:p>
    <w:p>
      <w:r>
        <w:t>鲁子问，王笃勤编著 其他作品：https://www.jiaokey.com/tag/鲁子问，王笃勤编著.html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关键词搜索：https://www.jiaokey.com/tag/中小学英语评价测试理论与实践.html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