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书名：玉器的辨识与收藏</w:t>
      </w:r>
    </w:p>
    <w:p>
      <w:r>
        <w:t>作者：王宏芬，单洪雪，李薇编著</w:t>
      </w:r>
    </w:p>
    <w:p>
      <w:r>
        <w:t>出版社：北京：华龄出版社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玉器的辨识与收藏 评论地址：https://www.jiaokey.com/book/detail/11667409.html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