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书名：财务会计新知与难点讲解</w:t>
      </w:r>
    </w:p>
    <w:p>
      <w:r>
        <w:t>作者：李尊良，丁连第，于明奎主编</w:t>
      </w:r>
    </w:p>
    <w:p>
      <w:r>
        <w:t>出版社：北京：中国科学技术出版社</w:t>
      </w:r>
    </w:p>
    <w:p>
      <w:r>
        <w:t>出版日期：2005.10</w:t>
      </w:r>
    </w:p>
    <w:p>
      <w:r>
        <w:t>总页数：436</w:t>
      </w:r>
    </w:p>
    <w:p>
      <w:r>
        <w:t>更多请访问教客网: www.jiaokey.com</w:t>
      </w:r>
    </w:p>
    <w:p>
      <w:r>
        <w:t>财务会计新知与难点讲解 评论地址：https://www.jiaokey.com/book/detail/11667398.html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