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孙中山在桂林</w:t>
      </w:r>
    </w:p>
    <w:p>
      <w:r>
        <w:rPr>
          <w:rFonts w:ascii="宋体" w:hAnsi="宋体" w:eastAsia="宋体"/>
          <w:sz w:val="24"/>
        </w:rPr>
        <w:t>苏理立著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孙中山在桂林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孙中山（1866～1925）(学科: 生平事迹) 第一次国内革命(学科: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本书出售、求购地址：https://www.jiaokey.com/book/detail/11667393.html</w:t>
      </w:r>
    </w:p>
    <w:p>
      <w:r>
        <w:t>更多相关图书推荐：https://www.jiaokey.com</w:t>
      </w:r>
    </w:p>
    <w:p>
      <w:r>
        <w:t>苏理立著 其他作品：https://www.jiaokey.com/tag/苏理立著.html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关键词搜索：https://www.jiaokey.com/tag/孙中山（1866～1925）(学科: 生平事迹) 第一次国内革命(学科: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